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déficit de femmes en 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bande ou association secrète de malfaiteurs; groupe occulte de personnes qui se soutiennent dans leurs intérêts par toutes sortes de moyens quelqu'un par rapport à une autre personne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quelqu'un qui n'a ni frère ni sœur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capitale de la République populaire de 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établissement industriel où à l'aide de machines s'effectue la transformation des matières premières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mafia, bande ou association secrète de malfaiteurs; groupe occulte de personnes qui se soutiennent dans leurs intérêts par toutes sortes de moyens quelqu'un par rapport à une autre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organisation internationale regroupant les 193 États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les zones où il y a beaucoup plus d’hommes que de femmes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personne qui se livrent à un commerce frauduleux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régime d'organisation sociale dans lequel la femme joue un rôle prépondérant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nombre d'enfants qui meurent pendant leur première année de 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une femme qui n'appartient pas à la nation où on vit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discrimination, fait de distinguer et de traiter différemment quelqu'un par rapport à une autre personne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personne de condition non libre qui est considérée comme un instrument économique pouvant être vendu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terme péjoratif pour désigner les hommes qui ne se marient pas et n’ajoutent donc pas de « branches » à l'arbre généalogique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 vise à frauder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mettre quelqu'un dans un lieu dont il ne peut sortir à son gré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voler quelque chose subrepticement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nombre où quantité très considérable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perte de l'équilibre, d'une position stable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faire commerce de son 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ensemble des personnes vivant dans le même temps et étant à peu près du même âge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 d'organisation sociale dans laquelle l'homme exerce le pouvoir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ensemble des forces du maintien de l'ordre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institution spécialisée de l'organisation des Nations Unies (ONU) pour la santé publique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 fait de marier une personne contre sa volonté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déficit de femmes en Chine</dc:title>
  <dcterms:created xsi:type="dcterms:W3CDTF">2021-10-11T10:51:49Z</dcterms:created>
  <dcterms:modified xsi:type="dcterms:W3CDTF">2021-10-11T10:51:49Z</dcterms:modified>
</cp:coreProperties>
</file>