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divinità romane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martello    </w:t>
      </w:r>
      <w:r>
        <w:t xml:space="preserve">   zoppo    </w:t>
      </w:r>
      <w:r>
        <w:t xml:space="preserve">   fuoco    </w:t>
      </w:r>
      <w:r>
        <w:t xml:space="preserve">   frecce    </w:t>
      </w:r>
      <w:r>
        <w:t xml:space="preserve">   arco    </w:t>
      </w:r>
      <w:r>
        <w:t xml:space="preserve">   luna    </w:t>
      </w:r>
      <w:r>
        <w:t xml:space="preserve">   caccia    </w:t>
      </w:r>
      <w:r>
        <w:t xml:space="preserve">   inferi    </w:t>
      </w:r>
      <w:r>
        <w:t xml:space="preserve">   sole    </w:t>
      </w:r>
      <w:r>
        <w:t xml:space="preserve">   tridente    </w:t>
      </w:r>
      <w:r>
        <w:t xml:space="preserve">   delfino    </w:t>
      </w:r>
      <w:r>
        <w:t xml:space="preserve">   oceano    </w:t>
      </w:r>
      <w:r>
        <w:t xml:space="preserve">   gufo    </w:t>
      </w:r>
      <w:r>
        <w:t xml:space="preserve">   armi    </w:t>
      </w:r>
      <w:r>
        <w:t xml:space="preserve">   cervello    </w:t>
      </w:r>
      <w:r>
        <w:t xml:space="preserve">   sapienza    </w:t>
      </w:r>
      <w:r>
        <w:t xml:space="preserve">   fiore    </w:t>
      </w:r>
      <w:r>
        <w:t xml:space="preserve">   conchiglia    </w:t>
      </w:r>
      <w:r>
        <w:t xml:space="preserve">   mare    </w:t>
      </w:r>
      <w:r>
        <w:t xml:space="preserve">   Dea    </w:t>
      </w:r>
      <w:r>
        <w:t xml:space="preserve">   Dio    </w:t>
      </w:r>
      <w:r>
        <w:t xml:space="preserve">   bellezza    </w:t>
      </w:r>
      <w:r>
        <w:t xml:space="preserve">   amore    </w:t>
      </w:r>
      <w:r>
        <w:t xml:space="preserve">   corona    </w:t>
      </w:r>
      <w:r>
        <w:t xml:space="preserve">   scettro    </w:t>
      </w:r>
      <w:r>
        <w:t xml:space="preserve">   famiglia    </w:t>
      </w:r>
      <w:r>
        <w:t xml:space="preserve">   ali    </w:t>
      </w:r>
      <w:r>
        <w:t xml:space="preserve">   prosperità    </w:t>
      </w:r>
      <w:r>
        <w:t xml:space="preserve">   pace    </w:t>
      </w:r>
      <w:r>
        <w:t xml:space="preserve">   bastone alato    </w:t>
      </w:r>
      <w:r>
        <w:t xml:space="preserve">   messaggero    </w:t>
      </w:r>
      <w:r>
        <w:t xml:space="preserve">   scudo    </w:t>
      </w:r>
      <w:r>
        <w:t xml:space="preserve">   lancia    </w:t>
      </w:r>
      <w:r>
        <w:t xml:space="preserve">   guerra    </w:t>
      </w:r>
      <w:r>
        <w:t xml:space="preserve">   capo    </w:t>
      </w:r>
      <w:r>
        <w:t xml:space="preserve">   bilancia    </w:t>
      </w:r>
      <w:r>
        <w:t xml:space="preserve">   fulmine    </w:t>
      </w:r>
      <w:r>
        <w:t xml:space="preserve">   giustizia    </w:t>
      </w:r>
      <w:r>
        <w:t xml:space="preserve">   divinità    </w:t>
      </w:r>
      <w:r>
        <w:t xml:space="preserve">   religione    </w:t>
      </w:r>
      <w:r>
        <w:t xml:space="preserve">   cielo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divinità romane</dc:title>
  <dcterms:created xsi:type="dcterms:W3CDTF">2021-10-11T10:51:10Z</dcterms:created>
  <dcterms:modified xsi:type="dcterms:W3CDTF">2021-10-11T10:51:10Z</dcterms:modified>
</cp:coreProperties>
</file>