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Ankle    </w:t>
      </w:r>
      <w:r>
        <w:t xml:space="preserve">   Battle    </w:t>
      </w:r>
      <w:r>
        <w:t xml:space="preserve">   Candle    </w:t>
      </w:r>
      <w:r>
        <w:t xml:space="preserve">   Castle    </w:t>
      </w:r>
      <w:r>
        <w:t xml:space="preserve">   Circle    </w:t>
      </w:r>
      <w:r>
        <w:t xml:space="preserve">   Cradle    </w:t>
      </w:r>
      <w:r>
        <w:t xml:space="preserve">   Drizzle    </w:t>
      </w:r>
      <w:r>
        <w:t xml:space="preserve">   Fable    </w:t>
      </w:r>
      <w:r>
        <w:t xml:space="preserve">   Handle    </w:t>
      </w:r>
      <w:r>
        <w:t xml:space="preserve">   Hurtle    </w:t>
      </w:r>
      <w:r>
        <w:t xml:space="preserve">   Icicle    </w:t>
      </w:r>
      <w:r>
        <w:t xml:space="preserve">   Juggle    </w:t>
      </w:r>
      <w:r>
        <w:t xml:space="preserve">   Jungle    </w:t>
      </w:r>
      <w:r>
        <w:t xml:space="preserve">   Ladle    </w:t>
      </w:r>
      <w:r>
        <w:t xml:space="preserve">   Marble    </w:t>
      </w:r>
      <w:r>
        <w:t xml:space="preserve">   Meddle    </w:t>
      </w:r>
      <w:r>
        <w:t xml:space="preserve">   Paddle    </w:t>
      </w:r>
      <w:r>
        <w:t xml:space="preserve">   Riddle    </w:t>
      </w:r>
      <w:r>
        <w:t xml:space="preserve">   Ruffle    </w:t>
      </w:r>
      <w:r>
        <w:t xml:space="preserve">   Sizzle    </w:t>
      </w:r>
      <w:r>
        <w:t xml:space="preserve">   Sparkle    </w:t>
      </w:r>
      <w:r>
        <w:t xml:space="preserve">   Speckle    </w:t>
      </w:r>
      <w:r>
        <w:t xml:space="preserve">   Tangle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family words</dc:title>
  <dcterms:created xsi:type="dcterms:W3CDTF">2021-10-11T10:50:06Z</dcterms:created>
  <dcterms:modified xsi:type="dcterms:W3CDTF">2021-10-11T10:50:06Z</dcterms:modified>
</cp:coreProperties>
</file>