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fibre tessili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Operazione che si effettua per rimuovere il vello degli animali.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fibra artificiale più antica e diffusa.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Fibra di origine vegetale che prima della tintura si presenta bianca e soffice.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Fibre tessili sintetiche usate per impermeabili e ombrelli.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E' una fibra sottile, molto lunga, con elevata lucentezza e molto pregiata.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ricava dal vello di alcuni animali.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Capacità delle fibre di assorbire l'umidità.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baco da seta lo costruisce con la sua bava.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Viene nutrito esclusivamente con le foglie del gelso.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E' chiamato anche denim.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materia prima utilizzata per produrre la fibre sintetiche.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Processo con cui le fibre vengono ritorte per formare un lungo filo continuo.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Fibra che si ricava dal fusto di una pianta.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fibre tessili</dc:title>
  <dcterms:created xsi:type="dcterms:W3CDTF">2021-10-11T10:51:40Z</dcterms:created>
  <dcterms:modified xsi:type="dcterms:W3CDTF">2021-10-11T10:51:40Z</dcterms:modified>
</cp:coreProperties>
</file>