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film 2.0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owns a candy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arrested Ernest for stealing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Célestine helped him escape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business is across the street from her husband's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Ernest used this to try to get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cares about his job as a 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Célestine lands on this once she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didn't believe in the fairy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helped Ernest get inside the candy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scares kids with the story of the big bad bear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film 2.0</dc:title>
  <dcterms:created xsi:type="dcterms:W3CDTF">2021-10-11T10:51:44Z</dcterms:created>
  <dcterms:modified xsi:type="dcterms:W3CDTF">2021-10-11T10:51:44Z</dcterms:modified>
</cp:coreProperties>
</file>