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film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travaille dans le département de dentisterie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très 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 montagne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trouve des dents dans la maison d'un 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les 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habitent au le dessus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gardienne de l'orphelinat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habitent au dessous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poubelle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s'occupe des orphelins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 chef de clinique 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Ernest habite ici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Célestine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souris aiment collectionner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dessiner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Célestine aime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Ernest trouve Célestine dans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les 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film </dc:title>
  <dcterms:created xsi:type="dcterms:W3CDTF">2021-10-11T10:51:42Z</dcterms:created>
  <dcterms:modified xsi:type="dcterms:W3CDTF">2021-10-11T10:51:42Z</dcterms:modified>
</cp:coreProperties>
</file>