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fruterie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melon    </w:t>
      </w:r>
      <w:r>
        <w:t xml:space="preserve">   mangue    </w:t>
      </w:r>
      <w:r>
        <w:t xml:space="preserve">   Citron    </w:t>
      </w:r>
      <w:r>
        <w:t xml:space="preserve">   peche    </w:t>
      </w:r>
      <w:r>
        <w:t xml:space="preserve">   Orange    </w:t>
      </w:r>
      <w:r>
        <w:t xml:space="preserve">   framboise    </w:t>
      </w:r>
      <w:r>
        <w:t xml:space="preserve">   Fraise    </w:t>
      </w:r>
      <w:r>
        <w:t xml:space="preserve">   kiwi    </w:t>
      </w:r>
      <w:r>
        <w:t xml:space="preserve">   Pasteque    </w:t>
      </w:r>
      <w:r>
        <w:t xml:space="preserve">   Raisin    </w:t>
      </w:r>
      <w:r>
        <w:t xml:space="preserve">   abricot    </w:t>
      </w:r>
      <w:r>
        <w:t xml:space="preserve">   Banana    </w:t>
      </w:r>
      <w:r>
        <w:t xml:space="preserve">   ananas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fruterie </dc:title>
  <dcterms:created xsi:type="dcterms:W3CDTF">2021-10-11T10:51:32Z</dcterms:created>
  <dcterms:modified xsi:type="dcterms:W3CDTF">2021-10-11T10:51:32Z</dcterms:modified>
</cp:coreProperties>
</file>