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futur proche + Infinitif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Dormir    </w:t>
      </w:r>
      <w:r>
        <w:t xml:space="preserve">   Lire    </w:t>
      </w:r>
      <w:r>
        <w:t xml:space="preserve">   Manger    </w:t>
      </w:r>
      <w:r>
        <w:t xml:space="preserve">   Parler    </w:t>
      </w:r>
      <w:r>
        <w:t xml:space="preserve">   Jouer    </w:t>
      </w:r>
      <w:r>
        <w:t xml:space="preserve">   Elles vont    </w:t>
      </w:r>
      <w:r>
        <w:t xml:space="preserve">   Ils vont    </w:t>
      </w:r>
      <w:r>
        <w:t xml:space="preserve">   Vous allez    </w:t>
      </w:r>
      <w:r>
        <w:t xml:space="preserve">   Nous allons    </w:t>
      </w:r>
      <w:r>
        <w:t xml:space="preserve">   Elle va    </w:t>
      </w:r>
      <w:r>
        <w:t xml:space="preserve">   Il va    </w:t>
      </w:r>
      <w:r>
        <w:t xml:space="preserve">   Tu vas    </w:t>
      </w:r>
      <w:r>
        <w:t xml:space="preserve">   Je vais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futur proche + Infinitif</dc:title>
  <dcterms:created xsi:type="dcterms:W3CDTF">2021-10-11T10:51:18Z</dcterms:created>
  <dcterms:modified xsi:type="dcterms:W3CDTF">2021-10-11T10:51:18Z</dcterms:modified>
</cp:coreProperties>
</file>