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futur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(prendre)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ils (voir)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elles (finir)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(apporter)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vous (ouvrir)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vous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nous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 (permettre)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ils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nous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 (boire)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il (vouloir)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(avoir)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(offrir)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(chanter)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elles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(lire)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(comprendre)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elles (choisir)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(mettre)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(aller)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(vendre)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nous (avoir)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 (parler)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 (pouvoir)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elle (aller)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futur simple</dc:title>
  <dcterms:created xsi:type="dcterms:W3CDTF">2021-10-11T10:50:31Z</dcterms:created>
  <dcterms:modified xsi:type="dcterms:W3CDTF">2021-10-11T10:50:31Z</dcterms:modified>
</cp:coreProperties>
</file>