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gouvernement du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division du territoire canadien où votent les électeurs.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Valeurs basées sur la sécurité et la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Ceux qui revisent les lois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Ceux qui proposent les lois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Là où siègent les élus dans le Parlement.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parti qui arrive en deuxième position lors d'une élection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élu à la Chambre des Commune est un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système politique où les chefs sont choisis par le peuple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Chambre du Parlement où siègent des gens nommés par le Premier ministre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système de gouvernement où plusieurs paliers se partagent les pouvoirs.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chef du gouvernement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À chaque 5 ans, les citoyens choisissent leur gouvernement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gouvernement qui gagne plus que 170 sièges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Ceux qui appliquent les lois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Lors d'une élection, les Partis politiques proposent des ... aux électeurs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 que l'électeur reçoit pour voter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appelle la ... du droit le fait que les lois s'appliquent à tous, même au gouvernement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Valeurs basées sur l'égalité et la redistribution de richesses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signature qui doit être posée sur chaque loi avant qu'elle soit adoptée officiellement.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gouvernement qui remporte moins que 169 sièges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représentant de la Reine d'Angleterre dans le Gouvernement du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document suprême qui dicte et délimite la structure et les pouvoirs du gouvernement.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gouvernement du Canada</dc:title>
  <dcterms:created xsi:type="dcterms:W3CDTF">2021-10-11T10:50:50Z</dcterms:created>
  <dcterms:modified xsi:type="dcterms:W3CDTF">2021-10-11T10:50:50Z</dcterms:modified>
</cp:coreProperties>
</file>