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guerre puniche; Le trasformazioni della Repubblica e la sua lunga crisi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Colui che possiede vaste distese di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Nemico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Confine sacro della città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Tecnica utilizzata dai Cartaginesi per accerchiare il nemico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Quale guerra venne combattuta tra il 264 e 241a.C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Sono due e letteralmente sono coloro che si consultano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fiumi delle tre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Siila si fece proclamare che 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delle famiglie aristocratiche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Modo in cui erano chiamati a Roma i Cartaginesi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Utensili utilizzati dai Romani contro i Cartaginesi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latino significa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 Provincia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 passai da 300 a 600 grazie 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 a che fare con le navi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Protagonista della guerra contro Giugurta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 uomini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Insieme di complotti, conflitti interni e patti segreti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Animali utilizzati da Annibale per varcare le Alpi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Territorio dell'entroterra tunisino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Nuova città fondata dai Cartaginesi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Numero delle leggi di Gaio Gracco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guerre puniche; Le trasformazioni della Repubblica e la sua lunga crisi</dc:title>
  <dcterms:created xsi:type="dcterms:W3CDTF">2021-10-11T10:51:56Z</dcterms:created>
  <dcterms:modified xsi:type="dcterms:W3CDTF">2021-10-11T10:51:56Z</dcterms:modified>
</cp:coreProperties>
</file>