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guerrier et l'armure de Dieu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guerrier et l'armure de Dieu</dc:title>
  <dcterms:created xsi:type="dcterms:W3CDTF">2021-10-11T10:51:12Z</dcterms:created>
  <dcterms:modified xsi:type="dcterms:W3CDTF">2021-10-11T10:51:12Z</dcterms:modified>
</cp:coreProperties>
</file>