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 haracelement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mot similar de postent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Qaund un brute est jaloux ils peux........ton vetements, ton chausseres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brutes postent les photos ..... de les victames pour faire le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Quel-que chosis mechant un personne peur faire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 brutes ne pas ..... ce qu'ils font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 les brutes fais beaucoup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Les brutes dit les personnes sont ...... parce que ils sont peurons.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Les brutes ne pas de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brutes harcelement les victimes parce que ils ne pas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peronnes qui harcelemnt les victimes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mots les brutes dit est.....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brutes peux ...... les victimes avec ils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Typicallement les brutes.... a blesse les victimes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 cetque les brutes dans le internet faits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brutes ...... des eleves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personnes qui les brutes blesse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Beaucoup de personnes travail ensemble pour....... harcelement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 le opposite de 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brutes peur....un photo mal de toi dans le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Les victimes ...... en silence typicallemnt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haracelement vocabulaire</dc:title>
  <dcterms:created xsi:type="dcterms:W3CDTF">2021-10-11T10:51:07Z</dcterms:created>
  <dcterms:modified xsi:type="dcterms:W3CDTF">2021-10-11T10:51:07Z</dcterms:modified>
</cp:coreProperties>
</file>