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incroyable mots sciences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Melange homogene de deux ou de plusiers substances dans lequel les propriétés des substances sont combineés en in ensemble de propriétés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État de la matière qui n’a ni forme ni volume particulier , mais qui remplit complètement son contenant sans former de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Masse d’une unitè de volume d’une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Tout ce qui occupe de l’espace et a Uber made.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Petite particule composée de deux ou de plusiers atomes liès les uns aux autres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Substance faite de plus d’un type de matière et dont les composantes sont visibles à l’oeil 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Étude de la matière et de ses transformations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Caractéristique d’une substance matèrielle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État de la matière dans lequel celle ci a une forme et in volume définis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Représentation d’une structure ou d’un procédé scientifique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État de la matière dans laquelle une substance a un volume défini, mais pas de forme définie: un liquide épouse la forme de son contenant sans former de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 dit d’un melange dont les composantes conservent leurs propriètès respectives et se distingguent assez facilement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Resultat de la combinaison d’au moins deux types de matière que l’on peut séparer au moyen de transformations physiques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Changement d’un type de matière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Dans une substance , caractéristique quit ne s’observe que lorsque la substance as transforme en une autre sous l’effet d’une transformation chimique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Charactéristique d’une substance qui peut être mesurée ou décrite au moyen de valeurs numériques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Mésure de l’espace qu’un objet occupe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Quantité de la matière d’un corps solide ,liquide ou gazeux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Température à laquelle un liquide commence à boullir et à se transformer en gaz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Charactéristique d’une substance who est observée et décrite au moyen de valeurs numériques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Changement d’un type de matière dont les identités diffèrent de celle de la matière initiale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Forme-solide , liquids ou gazeuse- que peux prendre la matière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Substance composée d’un seul type de particule :l’eau et l’or ,par exemple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Température à laquelle un solide fond pour devenir liquide : aussi appelé point de congélation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Mesure du degré de chaleur d’un objet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 dit d’un melange ou d’une substance pure dont chaque composante est identique à chaque autre composante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Suspension à laquelle on a ajoutè une substance permettant de maintenir la distribution des parties de la suspension dans le mèlange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Solution composée de deux ou de plusiers métaux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Mélange hétérogène dans lequel les petites particules solides de se déposent lentement après avoir été mélangées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incroyable mots sciences</dc:title>
  <dcterms:created xsi:type="dcterms:W3CDTF">2021-10-11T10:50:55Z</dcterms:created>
  <dcterms:modified xsi:type="dcterms:W3CDTF">2021-10-11T10:50:55Z</dcterms:modified>
</cp:coreProperties>
</file>