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jardin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Abeille    </w:t>
      </w:r>
      <w:r>
        <w:t xml:space="preserve">   Arrosoir    </w:t>
      </w:r>
      <w:r>
        <w:t xml:space="preserve">   Carotte    </w:t>
      </w:r>
      <w:r>
        <w:t xml:space="preserve">   Compost    </w:t>
      </w:r>
      <w:r>
        <w:t xml:space="preserve">   Concombre    </w:t>
      </w:r>
      <w:r>
        <w:t xml:space="preserve">   Courge    </w:t>
      </w:r>
      <w:r>
        <w:t xml:space="preserve">   Eau    </w:t>
      </w:r>
      <w:r>
        <w:t xml:space="preserve">   Graines    </w:t>
      </w:r>
      <w:r>
        <w:t xml:space="preserve">   Laitue    </w:t>
      </w:r>
      <w:r>
        <w:t xml:space="preserve">   Papillon    </w:t>
      </w:r>
      <w:r>
        <w:t xml:space="preserve">   Pelle    </w:t>
      </w:r>
      <w:r>
        <w:t xml:space="preserve">   Plante    </w:t>
      </w:r>
      <w:r>
        <w:t xml:space="preserve">   Pois    </w:t>
      </w:r>
      <w:r>
        <w:t xml:space="preserve">   Soleil    </w:t>
      </w:r>
      <w:r>
        <w:t xml:space="preserve">   Terre    </w:t>
      </w:r>
      <w:r>
        <w:t xml:space="preserve">   Tomate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jardin</dc:title>
  <dcterms:created xsi:type="dcterms:W3CDTF">2021-10-11T10:52:00Z</dcterms:created>
  <dcterms:modified xsi:type="dcterms:W3CDTF">2021-10-11T10:52:00Z</dcterms:modified>
</cp:coreProperties>
</file>