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jardin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abeille    </w:t>
      </w:r>
      <w:r>
        <w:t xml:space="preserve">   arrosoir    </w:t>
      </w:r>
      <w:r>
        <w:t xml:space="preserve">   brouette    </w:t>
      </w:r>
      <w:r>
        <w:t xml:space="preserve">   carotte    </w:t>
      </w:r>
      <w:r>
        <w:t xml:space="preserve">   compost    </w:t>
      </w:r>
      <w:r>
        <w:t xml:space="preserve">   concombre    </w:t>
      </w:r>
      <w:r>
        <w:t xml:space="preserve">   courge    </w:t>
      </w:r>
      <w:r>
        <w:t xml:space="preserve">   eau    </w:t>
      </w:r>
      <w:r>
        <w:t xml:space="preserve">   fleur    </w:t>
      </w:r>
      <w:r>
        <w:t xml:space="preserve">   fraise    </w:t>
      </w:r>
      <w:r>
        <w:t xml:space="preserve">   framboise    </w:t>
      </w:r>
      <w:r>
        <w:t xml:space="preserve">   graines    </w:t>
      </w:r>
      <w:r>
        <w:t xml:space="preserve">   laitue    </w:t>
      </w:r>
      <w:r>
        <w:t xml:space="preserve">   oignon    </w:t>
      </w:r>
      <w:r>
        <w:t xml:space="preserve">   papillon    </w:t>
      </w:r>
      <w:r>
        <w:t xml:space="preserve">   patate    </w:t>
      </w:r>
      <w:r>
        <w:t xml:space="preserve">   pelle    </w:t>
      </w:r>
      <w:r>
        <w:t xml:space="preserve">   plante    </w:t>
      </w:r>
      <w:r>
        <w:t xml:space="preserve">   pois    </w:t>
      </w:r>
      <w:r>
        <w:t xml:space="preserve">   poivron    </w:t>
      </w:r>
      <w:r>
        <w:t xml:space="preserve">   soleil    </w:t>
      </w:r>
      <w:r>
        <w:t xml:space="preserve">   terre    </w:t>
      </w:r>
      <w:r>
        <w:t xml:space="preserve">   tomate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jardin</dc:title>
  <dcterms:created xsi:type="dcterms:W3CDTF">2021-10-11T10:52:02Z</dcterms:created>
  <dcterms:modified xsi:type="dcterms:W3CDTF">2021-10-11T10:52:02Z</dcterms:modified>
</cp:coreProperties>
</file>