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journal de Renate -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Avec le respect que mérite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devants vitrées de locaux commerciaux, où l'on expose des objets à vendre.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Inactivité forcée d'un manque d'emploi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Quelqu'un qui laisse aller son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Bruits violents et soudains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aversion profonde pour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se fait avec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s'oppose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altération brusque et rapide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partir du moment actuel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Passer brusquement d'une position à une 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personnes appartenant au peuple hébreu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journal de Renate - Vocabulaire</dc:title>
  <dcterms:created xsi:type="dcterms:W3CDTF">2021-10-11T10:51:45Z</dcterms:created>
  <dcterms:modified xsi:type="dcterms:W3CDTF">2021-10-11T10:51:45Z</dcterms:modified>
</cp:coreProperties>
</file>