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labyrinthe des rêves.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autre mot pour elevator.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autre mot pour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Cette roue est vraiment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fille est la ________ de la magasin.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autre mot pour parler.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______ est vraiment mou.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bougie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vent cause les arbre de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J'ai se reveiller d'une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garcon _______ de son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_______ est tres effrayent.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______ du lion est grand.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ne peux pas comprendre la fille car elle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Liam a ________ d'aller au cinema.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L'infirmiere est rester au ______ tout la nuit.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labyrinthe des rêves.</dc:title>
  <dcterms:created xsi:type="dcterms:W3CDTF">2021-10-11T10:51:14Z</dcterms:created>
  <dcterms:modified xsi:type="dcterms:W3CDTF">2021-10-11T10:51:14Z</dcterms:modified>
</cp:coreProperties>
</file>