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magasine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Article    </w:t>
      </w:r>
      <w:r>
        <w:t xml:space="preserve">   Auto biographie    </w:t>
      </w:r>
      <w:r>
        <w:t xml:space="preserve">   Bande dessinée    </w:t>
      </w:r>
      <w:r>
        <w:t xml:space="preserve">   Blagues    </w:t>
      </w:r>
      <w:r>
        <w:t xml:space="preserve">   Blogue    </w:t>
      </w:r>
      <w:r>
        <w:t xml:space="preserve">   Bons d’abonnement    </w:t>
      </w:r>
      <w:r>
        <w:t xml:space="preserve">   Concours    </w:t>
      </w:r>
      <w:r>
        <w:t xml:space="preserve">   Critique    </w:t>
      </w:r>
      <w:r>
        <w:t xml:space="preserve">   Devinettes    </w:t>
      </w:r>
      <w:r>
        <w:t xml:space="preserve">   Entrevue    </w:t>
      </w:r>
      <w:r>
        <w:t xml:space="preserve">   Expérience    </w:t>
      </w:r>
      <w:r>
        <w:t xml:space="preserve">   Faits divers    </w:t>
      </w:r>
      <w:r>
        <w:t xml:space="preserve">   Grand titre    </w:t>
      </w:r>
      <w:r>
        <w:t xml:space="preserve">   Hebdomadaire    </w:t>
      </w:r>
      <w:r>
        <w:t xml:space="preserve">   Jeux    </w:t>
      </w:r>
      <w:r>
        <w:t xml:space="preserve">   Journal    </w:t>
      </w:r>
      <w:r>
        <w:t xml:space="preserve">   Météo    </w:t>
      </w:r>
      <w:r>
        <w:t xml:space="preserve">   Page titre    </w:t>
      </w:r>
      <w:r>
        <w:t xml:space="preserve">   Petite annonce    </w:t>
      </w:r>
      <w:r>
        <w:t xml:space="preserve">   Photographie    </w:t>
      </w:r>
      <w:r>
        <w:t xml:space="preserve">   Publicité    </w:t>
      </w:r>
      <w:r>
        <w:t xml:space="preserve">   Périodique    </w:t>
      </w:r>
      <w:r>
        <w:t xml:space="preserve">   Questionnaire    </w:t>
      </w:r>
      <w:r>
        <w:t xml:space="preserve">   Reportage    </w:t>
      </w:r>
      <w:r>
        <w:t xml:space="preserve">   Sujet    </w:t>
      </w:r>
      <w:r>
        <w:t xml:space="preserve">   Table des matières    </w:t>
      </w:r>
      <w:r>
        <w:t xml:space="preserve">   Titres    </w:t>
      </w:r>
      <w:r>
        <w:t xml:space="preserve">   Volume    </w:t>
      </w:r>
      <w:r>
        <w:t xml:space="preserve">   Éditorial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magasine</dc:title>
  <dcterms:created xsi:type="dcterms:W3CDTF">2021-10-11T10:50:29Z</dcterms:created>
  <dcterms:modified xsi:type="dcterms:W3CDTF">2021-10-11T10:50:29Z</dcterms:modified>
</cp:coreProperties>
</file>