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maquillage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qui les emos portent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faire mélanger les différents maquillages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qu'on met sur les 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qui rougit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Couvre les imperfections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qui couvre les yeux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du maquillage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Parapluie des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Ajouter du couleur aux paupières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Gorille qui est mort trop jeune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Exagère les lignes naturelles du visage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maquillage</dc:title>
  <dcterms:created xsi:type="dcterms:W3CDTF">2021-10-11T10:50:20Z</dcterms:created>
  <dcterms:modified xsi:type="dcterms:W3CDTF">2021-10-11T10:50:20Z</dcterms:modified>
</cp:coreProperties>
</file>