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marché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Legume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Legume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vais ______ avec...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Argent en papier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Legume vert et 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voudrais _______ du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Combien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________ acheter...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de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Argent rond</w:t>
            </w:r>
          </w:p>
        </w:tc>
      </w:tr>
    </w:tbl>
    <w:p>
      <w:pPr>
        <w:pStyle w:val="WordBankMedium"/>
      </w:pPr>
      <w:r>
        <w:t xml:space="preserve">   Pomme    </w:t>
      </w:r>
      <w:r>
        <w:t xml:space="preserve">   Banane    </w:t>
      </w:r>
      <w:r>
        <w:t xml:space="preserve">   Billets    </w:t>
      </w:r>
      <w:r>
        <w:t xml:space="preserve">   Salade    </w:t>
      </w:r>
      <w:r>
        <w:t xml:space="preserve">   Coute    </w:t>
      </w:r>
      <w:r>
        <w:t xml:space="preserve">   Payer    </w:t>
      </w:r>
      <w:r>
        <w:t xml:space="preserve">   Tomate    </w:t>
      </w:r>
      <w:r>
        <w:t xml:space="preserve">   Carotte    </w:t>
      </w:r>
      <w:r>
        <w:t xml:space="preserve">   acheter    </w:t>
      </w:r>
      <w:r>
        <w:t xml:space="preserve">   voudrais    </w:t>
      </w:r>
      <w:r>
        <w:t xml:space="preserve">   sous    </w:t>
      </w:r>
      <w:r>
        <w:t xml:space="preserve">   carte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marché</dc:title>
  <dcterms:created xsi:type="dcterms:W3CDTF">2021-10-11T10:51:49Z</dcterms:created>
  <dcterms:modified xsi:type="dcterms:W3CDTF">2021-10-11T10:51:49Z</dcterms:modified>
</cp:coreProperties>
</file>