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marché- The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Poudre blanche utilisez pour le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Vien du cochon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Fruits longs et jaunes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pain long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Petit fruit rouge avec des graines.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Elles poussent sous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1000 grammes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Ça sent mauvais et les Français adorent ça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Fruit jaune, utilisez en limonade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Marché spécial en Decembre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légume qui fait pleurer et qui est délicieux en soupe.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Legume long et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Celui qui vend au marché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Vient de la poule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Fruits du pommier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de donner de l'argent pour un produit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marché- The market</dc:title>
  <dcterms:created xsi:type="dcterms:W3CDTF">2021-10-11T10:51:58Z</dcterms:created>
  <dcterms:modified xsi:type="dcterms:W3CDTF">2021-10-11T10:51:58Z</dcterms:modified>
</cp:coreProperties>
</file>