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mondialisation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personne qui choisit, utilise et consomme un service ou un bien est un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Qu'est-ce que signifie le lettres 'C' dans l'OMC?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L'apparition des firmes multinationales et la Revolution Informatique et le progrès des télécommunications sont les ... de mondialisation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libre circulation des marchandises, des capitaux, des services, des personnes, des techniques et de l'information.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personne qui produit des biens ou assure des services est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réchauffement climatique, les catastrophes naturelles, les énergies renouvelables sont tous les mots concernant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transfert par une entreprise d'activités, de capitaux et d'emplois dans des régions du monde offrant pour elle un avantage compétitif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L'UE est l'Union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 est la plus grande problème pour PMEs en ce qui concerne des grandes firmes multinationales?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un autre mot pour mondialisation?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mondialisation</dc:title>
  <dcterms:created xsi:type="dcterms:W3CDTF">2021-10-11T10:51:23Z</dcterms:created>
  <dcterms:modified xsi:type="dcterms:W3CDTF">2021-10-11T10:51:23Z</dcterms:modified>
</cp:coreProperties>
</file>