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moroc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Cherifian    </w:t>
      </w:r>
      <w:r>
        <w:t xml:space="preserve">   arabe    </w:t>
      </w:r>
      <w:r>
        <w:t xml:space="preserve">   islam    </w:t>
      </w:r>
      <w:r>
        <w:t xml:space="preserve">   Mauritanie    </w:t>
      </w:r>
      <w:r>
        <w:t xml:space="preserve">   Fes    </w:t>
      </w:r>
      <w:r>
        <w:t xml:space="preserve">   Casablanca    </w:t>
      </w:r>
      <w:r>
        <w:t xml:space="preserve">   Nadia Farès    </w:t>
      </w:r>
      <w:r>
        <w:t xml:space="preserve">   sofia essaidi    </w:t>
      </w:r>
      <w:r>
        <w:t xml:space="preserve">   Harira    </w:t>
      </w:r>
      <w:r>
        <w:t xml:space="preserve">   hyène    </w:t>
      </w:r>
      <w:r>
        <w:t xml:space="preserve">   olives    </w:t>
      </w:r>
      <w:r>
        <w:t xml:space="preserve">   Poissons    </w:t>
      </w:r>
      <w:r>
        <w:t xml:space="preserve">   Majorelle Garden    </w:t>
      </w:r>
      <w:r>
        <w:t xml:space="preserve">   Étolie    </w:t>
      </w:r>
      <w:r>
        <w:t xml:space="preserve">   rouge    </w:t>
      </w:r>
      <w:r>
        <w:t xml:space="preserve">   genet    </w:t>
      </w:r>
      <w:r>
        <w:t xml:space="preserve">   todgha gorge    </w:t>
      </w:r>
      <w:r>
        <w:t xml:space="preserve">   tagine    </w:t>
      </w:r>
      <w:r>
        <w:t xml:space="preserve">   mohammed    </w:t>
      </w:r>
      <w:r>
        <w:t xml:space="preserve">   rebat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moroc</dc:title>
  <dcterms:created xsi:type="dcterms:W3CDTF">2021-10-11T10:51:18Z</dcterms:created>
  <dcterms:modified xsi:type="dcterms:W3CDTF">2021-10-11T10:51:18Z</dcterms:modified>
</cp:coreProperties>
</file>