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mot croisé spatial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objet qui sert à voir les étoiles.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planète qui possède 13 anneaux.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peut avoir une queue.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on la voit, on fait souvent un voeux.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 que porte les astronautes dans l'espace.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C'est le métier que font les hommes qui vont dans l'espace.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engin spatial qui est propulsé dans l'espace par la combustion d'un carburant.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C'est un groupement d'étoiles.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C'est l'ensemble de tout ce qui existe.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Moyen de transport spatial qui peut être utilisé plusieurs fois.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nôtre s'appelle "la voie Lactée"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Envoyé par les hommes, il tourne autour du soleil.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 du premier satellite jamais lancé dans l'espace.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peut la voir la nuit.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planète qui est appelée "l'étoile du berger".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l'appelle la planète bleue.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L'étoile autour de laquelle tourne les planètes dans notre galaxie.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l'appelle la planète rouge.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Elle commence au coucher du soleil.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 croisé spatial !</dc:title>
  <dcterms:created xsi:type="dcterms:W3CDTF">2021-10-11T10:51:21Z</dcterms:created>
  <dcterms:modified xsi:type="dcterms:W3CDTF">2021-10-11T10:51:21Z</dcterms:modified>
</cp:coreProperties>
</file>