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motif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 taille    </w:t>
      </w:r>
      <w:r>
        <w:t xml:space="preserve">   Étroit    </w:t>
      </w:r>
      <w:r>
        <w:t xml:space="preserve">   Large    </w:t>
      </w:r>
      <w:r>
        <w:t xml:space="preserve">   À pois    </w:t>
      </w:r>
      <w:r>
        <w:t xml:space="preserve">   Écossais    </w:t>
      </w:r>
      <w:r>
        <w:t xml:space="preserve">   Multicolore(s)    </w:t>
      </w:r>
      <w:r>
        <w:t xml:space="preserve">   Uni(e)(s)    </w:t>
      </w:r>
      <w:r>
        <w:t xml:space="preserve">   Le jean/ en jean/ de jean    </w:t>
      </w:r>
      <w:r>
        <w:t xml:space="preserve">   La soie/ en soie/ de soie    </w:t>
      </w:r>
      <w:r>
        <w:t xml:space="preserve">   La laine/ en laine/ de laine    </w:t>
      </w:r>
      <w:r>
        <w:t xml:space="preserve">   Le coton/ en coton/de coton    </w:t>
      </w:r>
      <w:r>
        <w:t xml:space="preserve">   Le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motif</dc:title>
  <dcterms:created xsi:type="dcterms:W3CDTF">2021-10-11T10:50:44Z</dcterms:created>
  <dcterms:modified xsi:type="dcterms:W3CDTF">2021-10-11T10:50:44Z</dcterms:modified>
</cp:coreProperties>
</file>