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moyen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tournement    </w:t>
      </w:r>
      <w:r>
        <w:t xml:space="preserve">   tenure    </w:t>
      </w:r>
      <w:r>
        <w:t xml:space="preserve">   serf    </w:t>
      </w:r>
      <w:r>
        <w:t xml:space="preserve">   seigneur    </w:t>
      </w:r>
      <w:r>
        <w:t xml:space="preserve">   sagesse    </w:t>
      </w:r>
      <w:r>
        <w:t xml:space="preserve">   roi    </w:t>
      </w:r>
      <w:r>
        <w:t xml:space="preserve">   reine    </w:t>
      </w:r>
      <w:r>
        <w:t xml:space="preserve">   paysans    </w:t>
      </w:r>
      <w:r>
        <w:t xml:space="preserve">   pape    </w:t>
      </w:r>
      <w:r>
        <w:t xml:space="preserve">   nobles    </w:t>
      </w:r>
      <w:r>
        <w:t xml:space="preserve">   moyen-age    </w:t>
      </w:r>
      <w:r>
        <w:t xml:space="preserve">   monastre    </w:t>
      </w:r>
      <w:r>
        <w:t xml:space="preserve">   loyaute    </w:t>
      </w:r>
      <w:r>
        <w:t xml:space="preserve">   joute    </w:t>
      </w:r>
      <w:r>
        <w:t xml:space="preserve">   jeanned'arc    </w:t>
      </w:r>
      <w:r>
        <w:t xml:space="preserve">   fosse    </w:t>
      </w:r>
      <w:r>
        <w:t xml:space="preserve">   foire    </w:t>
      </w:r>
      <w:r>
        <w:t xml:space="preserve">   feodalite    </w:t>
      </w:r>
      <w:r>
        <w:t xml:space="preserve">   europe    </w:t>
      </w:r>
      <w:r>
        <w:t xml:space="preserve">   esclave    </w:t>
      </w:r>
      <w:r>
        <w:t xml:space="preserve">   epoques    </w:t>
      </w:r>
      <w:r>
        <w:t xml:space="preserve">   epee    </w:t>
      </w:r>
      <w:r>
        <w:t xml:space="preserve">   domaine    </w:t>
      </w:r>
      <w:r>
        <w:t xml:space="preserve">   civilisation    </w:t>
      </w:r>
      <w:r>
        <w:t xml:space="preserve">   chretien    </w:t>
      </w:r>
      <w:r>
        <w:t xml:space="preserve">   chateaux    </w:t>
      </w:r>
      <w:r>
        <w:t xml:space="preserve">   chapelle    </w:t>
      </w:r>
      <w:r>
        <w:t xml:space="preserve">   cavalier    </w:t>
      </w:r>
      <w:r>
        <w:t xml:space="preserve">   cathedrale    </w:t>
      </w:r>
      <w:r>
        <w:t xml:space="preserve">   bourg    </w:t>
      </w:r>
      <w:r>
        <w:t xml:space="preserve">   bouclier    </w:t>
      </w:r>
      <w:r>
        <w:t xml:space="preserve">   Basse-cour    </w:t>
      </w:r>
      <w:r>
        <w:t xml:space="preserve">   Armure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moyen age</dc:title>
  <dcterms:created xsi:type="dcterms:W3CDTF">2021-10-11T10:50:21Z</dcterms:created>
  <dcterms:modified xsi:type="dcterms:W3CDTF">2021-10-11T10:50:21Z</dcterms:modified>
</cp:coreProperties>
</file>