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operazioni in 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somma è il risultato di quale operazione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589000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differenza  è il risultato di quale operazione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addizione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prodotto è il risultato di quale operazione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sottrazione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quoziente è il risultato di quale operazione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0,17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scrittura polinomiale serve per mettere in evidenza il ... delle cifre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divisione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4573 :quanto vale il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valore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più piccolo numero intero maggiore di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4000 unità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0,5/ 1.8 / 2,3/ 4,1/ 7.6 sono in ordine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cresceente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Trova l'errore: 0,32/ 0,4/ 0,5/ 0,17/ 0,81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15,093 : che posizione occupa la cifra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centesimi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arrotonda il numero 588879 alle migliaia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moltiplicazione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Arrotonda il numero 7,61 alle unità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operazioni in N</dc:title>
  <dcterms:created xsi:type="dcterms:W3CDTF">2021-10-11T10:51:25Z</dcterms:created>
  <dcterms:modified xsi:type="dcterms:W3CDTF">2021-10-11T10:51:25Z</dcterms:modified>
</cp:coreProperties>
</file>