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parc d'attraction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puppet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ferris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entry 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roller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water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 life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parc d'attraction</dc:title>
  <dcterms:created xsi:type="dcterms:W3CDTF">2021-10-11T10:50:49Z</dcterms:created>
  <dcterms:modified xsi:type="dcterms:W3CDTF">2021-10-11T10:50:49Z</dcterms:modified>
</cp:coreProperties>
</file>