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parti del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Archivia informazioni, programmi e file.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utilizzano per ascoltare suoni  in maniera individuale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Servono per riprodurre suoni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necessario per il collegamento a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il “cervello” del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 per salvare i dati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utilizza per scrivere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 per visualizzare immagini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utilizza per inviare messaggi e posta attraverso il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 per selezionare elementi sullo schermo del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 per trasferire dati sul cartaceo</w:t>
            </w:r>
          </w:p>
        </w:tc>
      </w:tr>
    </w:tbl>
    <w:p>
      <w:pPr>
        <w:pStyle w:val="WordBankSmall"/>
      </w:pPr>
      <w:r>
        <w:t xml:space="preserve">   Tastiera    </w:t>
      </w:r>
      <w:r>
        <w:t xml:space="preserve">   Chiave usb    </w:t>
      </w:r>
      <w:r>
        <w:t xml:space="preserve">   cpu    </w:t>
      </w:r>
      <w:r>
        <w:t xml:space="preserve">   Mouse    </w:t>
      </w:r>
      <w:r>
        <w:t xml:space="preserve">   Monitor    </w:t>
      </w:r>
      <w:r>
        <w:t xml:space="preserve">   Stampante    </w:t>
      </w:r>
      <w:r>
        <w:t xml:space="preserve">   Altoparlanti    </w:t>
      </w:r>
      <w:r>
        <w:t xml:space="preserve">   Modem    </w:t>
      </w:r>
      <w:r>
        <w:t xml:space="preserve">   Disco rigido    </w:t>
      </w:r>
      <w:r>
        <w:t xml:space="preserve">   Cuffie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parti del computer</dc:title>
  <dcterms:created xsi:type="dcterms:W3CDTF">2021-10-11T10:51:36Z</dcterms:created>
  <dcterms:modified xsi:type="dcterms:W3CDTF">2021-10-11T10:51:36Z</dcterms:modified>
</cp:coreProperties>
</file>