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parti delle piante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DIVENTANO I FIORI?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SI CHIAMA LA PARTE PIATTA DELLA FOGLIA?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SI ALLARGANO DAL TRONCO?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SONO PICCOLI VASI CHE SI DIRAMANO IN TUTTE LE PARTI DELLA FOGLIA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IL CONTORNO DELLA FOGLIA?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SUOLO E' LA PARTE PIU' ESTERNADELLA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CONTIENE POLLINE, UNA POLVERINA GIALLA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UNO STRATO COMPATTO DI ROCCIA SENZA TERRA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GAMBO CHE CONGIUNGE LA LAMINA AI RAMI O AL FUSTO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ORGANO RIPRODUTTIVO MASCHILE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SUPERFICIALE DEL SUOLO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FORMANO LA COROLLA DEL FIORE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parti delle piante</dc:title>
  <dcterms:created xsi:type="dcterms:W3CDTF">2021-10-11T10:52:02Z</dcterms:created>
  <dcterms:modified xsi:type="dcterms:W3CDTF">2021-10-11T10:52:02Z</dcterms:modified>
</cp:coreProperties>
</file>