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passé composé - DRMRSVANDERTRAMPP (masculin)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retourner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entrer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naître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descendre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mourir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rentrer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passé composé - DRMRSVANDERTRAMPP (masculin)</dc:title>
  <dcterms:created xsi:type="dcterms:W3CDTF">2021-10-11T10:50:23Z</dcterms:created>
  <dcterms:modified xsi:type="dcterms:W3CDTF">2021-10-11T10:50:23Z</dcterms:modified>
</cp:coreProperties>
</file>