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 passe compose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turned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melted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she has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spoke, talked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 has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listened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finished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worked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waited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blushed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danced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you(inf) have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thought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you(for)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grew taller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gained weight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whitened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we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they have (m)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hung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passe compose</dc:title>
  <dcterms:created xsi:type="dcterms:W3CDTF">2021-10-11T10:51:38Z</dcterms:created>
  <dcterms:modified xsi:type="dcterms:W3CDTF">2021-10-11T10:51:38Z</dcterms:modified>
</cp:coreProperties>
</file>