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pays - find and complete the country names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Luxembourg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Scotland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pays - find and complete the country names in French</dc:title>
  <dcterms:created xsi:type="dcterms:W3CDTF">2021-10-11T10:51:57Z</dcterms:created>
  <dcterms:modified xsi:type="dcterms:W3CDTF">2021-10-11T10:51:57Z</dcterms:modified>
</cp:coreProperties>
</file>