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chat cherche une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aimer    </w:t>
      </w:r>
      <w:r>
        <w:t xml:space="preserve">   rester    </w:t>
      </w:r>
      <w:r>
        <w:t xml:space="preserve">   maison    </w:t>
      </w:r>
      <w:r>
        <w:t xml:space="preserve">   manger    </w:t>
      </w:r>
      <w:r>
        <w:t xml:space="preserve">   hamster    </w:t>
      </w:r>
      <w:r>
        <w:t xml:space="preserve">   lapin    </w:t>
      </w:r>
      <w:r>
        <w:t xml:space="preserve">   garçon    </w:t>
      </w:r>
      <w:r>
        <w:t xml:space="preserve">   famille    </w:t>
      </w:r>
      <w:r>
        <w:t xml:space="preserve">   chien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chat cherche une famille</dc:title>
  <dcterms:created xsi:type="dcterms:W3CDTF">2021-10-11T10:50:34Z</dcterms:created>
  <dcterms:modified xsi:type="dcterms:W3CDTF">2021-10-11T10:50:34Z</dcterms:modified>
</cp:coreProperties>
</file>