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petit dejeuner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pain grille    </w:t>
      </w:r>
      <w:r>
        <w:t xml:space="preserve">   des cereales    </w:t>
      </w:r>
      <w:r>
        <w:t xml:space="preserve">   the    </w:t>
      </w:r>
      <w:r>
        <w:t xml:space="preserve">   cafe    </w:t>
      </w:r>
      <w:r>
        <w:t xml:space="preserve">   tartine    </w:t>
      </w:r>
      <w:r>
        <w:t xml:space="preserve">   je voudrais    </w:t>
      </w:r>
      <w:r>
        <w:t xml:space="preserve">   chocolat chaud    </w:t>
      </w:r>
      <w:r>
        <w:t xml:space="preserve">   croissant    </w:t>
      </w:r>
      <w:r>
        <w:t xml:space="preserve">   crepe    </w:t>
      </w:r>
      <w:r>
        <w:t xml:space="preserve">   jus de pomme    </w:t>
      </w:r>
      <w:r>
        <w:t xml:space="preserve">   jus dorange    </w:t>
      </w:r>
      <w:r>
        <w:t xml:space="preserve">   brioche    </w:t>
      </w:r>
      <w:r>
        <w:t xml:space="preserve">   pain au chocolat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dejeuner</dc:title>
  <dcterms:created xsi:type="dcterms:W3CDTF">2021-10-11T10:50:36Z</dcterms:created>
  <dcterms:modified xsi:type="dcterms:W3CDTF">2021-10-11T10:50:36Z</dcterms:modified>
</cp:coreProperties>
</file>