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petit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Antoine de Saint-Exupéry    </w:t>
      </w:r>
      <w:r>
        <w:t xml:space="preserve">   Apprivoiser    </w:t>
      </w:r>
      <w:r>
        <w:t xml:space="preserve">   boîte    </w:t>
      </w:r>
      <w:r>
        <w:t xml:space="preserve">   coucher du soleil    </w:t>
      </w:r>
      <w:r>
        <w:t xml:space="preserve">   Le businessman    </w:t>
      </w:r>
      <w:r>
        <w:t xml:space="preserve">   Le buveur    </w:t>
      </w:r>
      <w:r>
        <w:t xml:space="preserve">   Le géographe    </w:t>
      </w:r>
      <w:r>
        <w:t xml:space="preserve">   Le mouton    </w:t>
      </w:r>
      <w:r>
        <w:t xml:space="preserve">   Le Petit Prince    </w:t>
      </w:r>
      <w:r>
        <w:t xml:space="preserve">   Le renard    </w:t>
      </w:r>
      <w:r>
        <w:t xml:space="preserve">   Le roi    </w:t>
      </w:r>
      <w:r>
        <w:t xml:space="preserve">   Le vaniteux    </w:t>
      </w:r>
      <w:r>
        <w:t xml:space="preserve">   Les oiseaux migrateurs    </w:t>
      </w:r>
      <w:r>
        <w:t xml:space="preserve">   un ami    </w:t>
      </w:r>
      <w:r>
        <w:t xml:space="preserve">   Un astéroïde    </w:t>
      </w:r>
      <w:r>
        <w:t xml:space="preserve">   Un baobab    </w:t>
      </w:r>
      <w:r>
        <w:t xml:space="preserve">   Un pilote    </w:t>
      </w:r>
      <w:r>
        <w:t xml:space="preserve">   un serpent    </w:t>
      </w:r>
      <w:r>
        <w:t xml:space="preserve">   Une fleur    </w:t>
      </w:r>
      <w:r>
        <w:t xml:space="preserve">   Une planète    </w:t>
      </w:r>
      <w:r>
        <w:t xml:space="preserve">   Une étoile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petit prince</dc:title>
  <dcterms:created xsi:type="dcterms:W3CDTF">2021-10-11T10:50:37Z</dcterms:created>
  <dcterms:modified xsi:type="dcterms:W3CDTF">2021-10-11T10:50:37Z</dcterms:modified>
</cp:coreProperties>
</file>