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petite Prince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appareil où on enferme le museau d'un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balancer doucement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 et écrou de serrage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couleur rouge foncé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sentiment d'injustice/vengeance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frêne européen à fleurs blancs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 de la pie (oiseau)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huile graisseuse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coucher du soleil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abandonner une ideé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froissé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tristesse rêveuse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répandant une odeur 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tige de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comportement brusque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détruire complètement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avant-propos explicant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est sans intélligence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émeut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petite Prince Vocab</dc:title>
  <dcterms:created xsi:type="dcterms:W3CDTF">2021-10-11T10:50:30Z</dcterms:created>
  <dcterms:modified xsi:type="dcterms:W3CDTF">2021-10-11T10:50:30Z</dcterms:modified>
</cp:coreProperties>
</file>