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piante e gli animali del bosco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FRUTTO DELLA QUERCIA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MAMMIFERO SIMILE AL CANE SNELLO, VELOCE E CARNIVORO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TIPI DI ALBERI CON LARGHE FOGLIE  CHE CADONO NEL PERIODO AUTUNNALE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ALBERO CON FOGLIE AGHIFORMI E CHIOMA A PIRAMIDE CHE NASCE IN ALTA MONTAGNA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PICCOLO MAMMIFERO RICOPERTO DI ACULEI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PIANTE BASSE CON RAMI CHE INIZIANO DIRETTAMENTE DAL TERRENO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FIORE GIALLO CHE SBOCCIA NEI BOSCHI IN PRIMAVERA QUANDO SCOMPARE  LA NEVE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PICCOLO FRUTTO DI COLORE ROSSO CHE CRESCE SPONTANEA NEL SOTTOBOSCO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APPARTENGONO ALLA CATEGORIA DEI DECOMPOSITORI E CRESCONO NEL SOTTOBOSCO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PIANTE AD ALTO FUSTO LEGNOSO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RETTILE STRISCIANTE VELENOSO CHE VIVE NEL BOSCO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piante e gli animali del bosco</dc:title>
  <dcterms:created xsi:type="dcterms:W3CDTF">2021-10-11T10:53:16Z</dcterms:created>
  <dcterms:modified xsi:type="dcterms:W3CDTF">2021-10-11T10:53:16Z</dcterms:modified>
</cp:coreProperties>
</file>