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placard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Verbe qui signifie répendre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Verbe qui signifie éclatter bruyament de rire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Nom, F.S, Malaise physique ou psychique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Nom, F. S, Petit secret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Verbe qui signifie fatiguer ou ennuyer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Verbe qui signifie rebriquer ou se relever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Verbe qui signifie faire dissparaître ou dépenser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Nom, M. S, enfant illégitime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Adj, M.S, qui a besoin de beacoup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Adj. S, invariant, qualifie des personnes avec des intérêts communs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Adj, M.S, Ayant un auteur supérieure à sa hauteur naturelle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Adj, F. S, qui ressent de l'envie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Adj, F. S, naïve, crédule, peu intélligente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Adj, M.S, Déformé, qui comporte des bosses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Verbe qui signifie repousser ou comprimer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placard</dc:title>
  <dcterms:created xsi:type="dcterms:W3CDTF">2021-10-11T10:51:55Z</dcterms:created>
  <dcterms:modified xsi:type="dcterms:W3CDTF">2021-10-11T10:51:55Z</dcterms:modified>
</cp:coreProperties>
</file>