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plus-que-parfait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étiez restées    </w:t>
      </w:r>
      <w:r>
        <w:t xml:space="preserve">   avions parlé    </w:t>
      </w:r>
      <w:r>
        <w:t xml:space="preserve">   aviez su    </w:t>
      </w:r>
      <w:r>
        <w:t xml:space="preserve">   avions eu    </w:t>
      </w:r>
      <w:r>
        <w:t xml:space="preserve">   avait lu    </w:t>
      </w:r>
      <w:r>
        <w:t xml:space="preserve">   avaient appris    </w:t>
      </w:r>
      <w:r>
        <w:t xml:space="preserve">   avais écouté    </w:t>
      </w:r>
      <w:r>
        <w:t xml:space="preserve">   avais soufflé    </w:t>
      </w:r>
      <w:r>
        <w:t xml:space="preserve">   avaient fini    </w:t>
      </w:r>
      <w:r>
        <w:t xml:space="preserve">   s'était amusée    </w:t>
      </w:r>
      <w:r>
        <w:t xml:space="preserve">   était arrivé    </w:t>
      </w:r>
      <w:r>
        <w:t xml:space="preserve">   avaient pu    </w:t>
      </w:r>
      <w:r>
        <w:t xml:space="preserve">   avais fait    </w:t>
      </w:r>
      <w:r>
        <w:t xml:space="preserve">   avait joué    </w:t>
      </w:r>
      <w:r>
        <w:t xml:space="preserve">   avait allé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plus-que-parfait</dc:title>
  <dcterms:created xsi:type="dcterms:W3CDTF">2021-10-11T10:52:23Z</dcterms:created>
  <dcterms:modified xsi:type="dcterms:W3CDTF">2021-10-11T10:52:23Z</dcterms:modified>
</cp:coreProperties>
</file>