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printemps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avril    </w:t>
      </w:r>
      <w:r>
        <w:t xml:space="preserve">   juin    </w:t>
      </w:r>
      <w:r>
        <w:t xml:space="preserve">   l'abeille    </w:t>
      </w:r>
      <w:r>
        <w:t xml:space="preserve">   l'arrosoir    </w:t>
      </w:r>
      <w:r>
        <w:t xml:space="preserve">   l'escargot    </w:t>
      </w:r>
      <w:r>
        <w:t xml:space="preserve">   l'herbe    </w:t>
      </w:r>
      <w:r>
        <w:t xml:space="preserve">   l'oiseau    </w:t>
      </w:r>
      <w:r>
        <w:t xml:space="preserve">   la fleur    </w:t>
      </w:r>
      <w:r>
        <w:t xml:space="preserve">   la grenouille    </w:t>
      </w:r>
      <w:r>
        <w:t xml:space="preserve">   la pluie    </w:t>
      </w:r>
      <w:r>
        <w:t xml:space="preserve">   la poule    </w:t>
      </w:r>
      <w:r>
        <w:t xml:space="preserve">   la tulipe    </w:t>
      </w:r>
      <w:r>
        <w:t xml:space="preserve">   le cerf-volant    </w:t>
      </w:r>
      <w:r>
        <w:t xml:space="preserve">   le jardin    </w:t>
      </w:r>
      <w:r>
        <w:t xml:space="preserve">   le lapin    </w:t>
      </w:r>
      <w:r>
        <w:t xml:space="preserve">   le nichoir    </w:t>
      </w:r>
      <w:r>
        <w:t xml:space="preserve">   le nid    </w:t>
      </w:r>
      <w:r>
        <w:t xml:space="preserve">   le nuage    </w:t>
      </w:r>
      <w:r>
        <w:t xml:space="preserve">   le papillon    </w:t>
      </w:r>
      <w:r>
        <w:t xml:space="preserve">   le parapluie    </w:t>
      </w:r>
      <w:r>
        <w:t xml:space="preserve">   le pot    </w:t>
      </w:r>
      <w:r>
        <w:t xml:space="preserve">   le poussin    </w:t>
      </w:r>
      <w:r>
        <w:t xml:space="preserve">   le printemps    </w:t>
      </w:r>
      <w:r>
        <w:t xml:space="preserve">   le soleil    </w:t>
      </w:r>
      <w:r>
        <w:t xml:space="preserve">   le ver de terre    </w:t>
      </w:r>
      <w:r>
        <w:t xml:space="preserve">   mai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printemps</dc:title>
  <dcterms:created xsi:type="dcterms:W3CDTF">2021-10-11T10:52:43Z</dcterms:created>
  <dcterms:modified xsi:type="dcterms:W3CDTF">2021-10-11T10:52:43Z</dcterms:modified>
</cp:coreProperties>
</file>