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JARDIN    </w:t>
      </w:r>
      <w:r>
        <w:t xml:space="preserve">   BOURGEON    </w:t>
      </w:r>
      <w:r>
        <w:t xml:space="preserve">   COCCINELLE    </w:t>
      </w:r>
      <w:r>
        <w:t xml:space="preserve">   POUSSER    </w:t>
      </w:r>
      <w:r>
        <w:t xml:space="preserve">   FLEURS    </w:t>
      </w:r>
      <w:r>
        <w:t xml:space="preserve">   CHENILLE    </w:t>
      </w:r>
      <w:r>
        <w:t xml:space="preserve">   FEUILLE    </w:t>
      </w:r>
      <w:r>
        <w:t xml:space="preserve">   SOLEIL    </w:t>
      </w:r>
      <w:r>
        <w:t xml:space="preserve">   OISEAU    </w:t>
      </w:r>
      <w:r>
        <w:t xml:space="preserve">   CERF-VOLANT    </w:t>
      </w:r>
      <w:r>
        <w:t xml:space="preserve">   PLUIE    </w:t>
      </w:r>
      <w:r>
        <w:t xml:space="preserve">   PAPILLON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</dc:title>
  <dcterms:created xsi:type="dcterms:W3CDTF">2021-10-11T10:52:46Z</dcterms:created>
  <dcterms:modified xsi:type="dcterms:W3CDTF">2021-10-11T10:52:46Z</dcterms:modified>
</cp:coreProperties>
</file>