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printemps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jardin    </w:t>
      </w:r>
      <w:r>
        <w:t xml:space="preserve">   parapluie    </w:t>
      </w:r>
      <w:r>
        <w:t xml:space="preserve">   cerf-volant    </w:t>
      </w:r>
      <w:r>
        <w:t xml:space="preserve">   soleil    </w:t>
      </w:r>
      <w:r>
        <w:t xml:space="preserve">   abeille    </w:t>
      </w:r>
      <w:r>
        <w:t xml:space="preserve">   papillon    </w:t>
      </w:r>
      <w:r>
        <w:t xml:space="preserve">   arc-en-ciel    </w:t>
      </w:r>
      <w:r>
        <w:t xml:space="preserve">   arbre    </w:t>
      </w:r>
      <w:r>
        <w:t xml:space="preserve">   mouches    </w:t>
      </w:r>
      <w:r>
        <w:t xml:space="preserve">   pluie    </w:t>
      </w:r>
      <w:r>
        <w:t xml:space="preserve">   fleurs    </w:t>
      </w:r>
      <w:r>
        <w:t xml:space="preserve">   printemps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printemps</dc:title>
  <dcterms:created xsi:type="dcterms:W3CDTF">2021-10-11T10:51:41Z</dcterms:created>
  <dcterms:modified xsi:type="dcterms:W3CDTF">2021-10-11T10:51:41Z</dcterms:modified>
</cp:coreProperties>
</file>