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printemps (SPRING)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arbre    </w:t>
      </w:r>
      <w:r>
        <w:t xml:space="preserve">   arc-en-ciel    </w:t>
      </w:r>
      <w:r>
        <w:t xml:space="preserve">   champignon    </w:t>
      </w:r>
      <w:r>
        <w:t xml:space="preserve">   vire-vent    </w:t>
      </w:r>
      <w:r>
        <w:t xml:space="preserve">   cabane d'oiseaux    </w:t>
      </w:r>
      <w:r>
        <w:t xml:space="preserve">   cerf-volant    </w:t>
      </w:r>
      <w:r>
        <w:t xml:space="preserve">   insecte    </w:t>
      </w:r>
      <w:r>
        <w:t xml:space="preserve">   bottes de pluie    </w:t>
      </w:r>
      <w:r>
        <w:t xml:space="preserve">   flaque    </w:t>
      </w:r>
      <w:r>
        <w:t xml:space="preserve">   imperméable    </w:t>
      </w:r>
      <w:r>
        <w:t xml:space="preserve">   parapluie    </w:t>
      </w:r>
      <w:r>
        <w:t xml:space="preserve">   vent    </w:t>
      </w:r>
      <w:r>
        <w:t xml:space="preserve">   pluie    </w:t>
      </w:r>
      <w:r>
        <w:t xml:space="preserve">   nuage    </w:t>
      </w:r>
      <w:r>
        <w:t xml:space="preserve">   soleil    </w:t>
      </w:r>
      <w:r>
        <w:t xml:space="preserve">   feuille    </w:t>
      </w:r>
      <w:r>
        <w:t xml:space="preserve">   fleur    </w:t>
      </w:r>
      <w:r>
        <w:t xml:space="preserve">   jardin    </w:t>
      </w:r>
      <w:r>
        <w:t xml:space="preserve">   oeuf    </w:t>
      </w:r>
      <w:r>
        <w:t xml:space="preserve">   poussin    </w:t>
      </w:r>
      <w:r>
        <w:t xml:space="preserve">   oiseau    </w:t>
      </w:r>
      <w:r>
        <w:t xml:space="preserve">   nid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printemps (SPRING)</dc:title>
  <dcterms:created xsi:type="dcterms:W3CDTF">2021-10-11T10:52:18Z</dcterms:created>
  <dcterms:modified xsi:type="dcterms:W3CDTF">2021-10-11T10:52:18Z</dcterms:modified>
</cp:coreProperties>
</file>