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professioni</w:t>
      </w:r>
    </w:p>
    <w:p>
      <w:pPr>
        <w:pStyle w:val="Questions"/>
      </w:pPr>
      <w:r>
        <w:t xml:space="preserve">1. ORTTAE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PEFSOSORER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RIULDACIO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CVVOATOA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UMSCITASI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ICCCMNAEO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IDCEOM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EREFIRIEMN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AEOIPOR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RENEENGGI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SAIAACNGL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professioni</dc:title>
  <dcterms:created xsi:type="dcterms:W3CDTF">2021-10-11T10:52:48Z</dcterms:created>
  <dcterms:modified xsi:type="dcterms:W3CDTF">2021-10-11T10:52:48Z</dcterms:modified>
</cp:coreProperties>
</file>