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progrès et la recherche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dvd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digital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e-mail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download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progrès et la recherche</dc:title>
  <dcterms:created xsi:type="dcterms:W3CDTF">2021-10-11T10:52:04Z</dcterms:created>
  <dcterms:modified xsi:type="dcterms:W3CDTF">2021-10-11T10:52:04Z</dcterms:modified>
</cp:coreProperties>
</file>