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quotidien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prendre un gouter    </w:t>
      </w:r>
      <w:r>
        <w:t xml:space="preserve">   lire    </w:t>
      </w:r>
      <w:r>
        <w:t xml:space="preserve">   s'amuser    </w:t>
      </w:r>
      <w:r>
        <w:t xml:space="preserve">   se lever    </w:t>
      </w:r>
      <w:r>
        <w:t xml:space="preserve">   rencontrer    </w:t>
      </w:r>
      <w:r>
        <w:t xml:space="preserve">   telephoner    </w:t>
      </w:r>
      <w:r>
        <w:t xml:space="preserve">   ecouter de la musique    </w:t>
      </w:r>
      <w:r>
        <w:t xml:space="preserve">   rentrer a la maison    </w:t>
      </w:r>
      <w:r>
        <w:t xml:space="preserve">   boire un cafe    </w:t>
      </w:r>
      <w:r>
        <w:t xml:space="preserve">   regarder la tele    </w:t>
      </w:r>
      <w:r>
        <w:t xml:space="preserve">   marcher    </w:t>
      </w:r>
      <w:r>
        <w:t xml:space="preserve">   etudier    </w:t>
      </w:r>
      <w:r>
        <w:t xml:space="preserve">   dormir    </w:t>
      </w:r>
      <w:r>
        <w:t xml:space="preserve">   dejeuner    </w:t>
      </w:r>
      <w:r>
        <w:t xml:space="preserve">   diner    </w:t>
      </w:r>
      <w:r>
        <w:t xml:space="preserve">   conduire    </w:t>
      </w:r>
      <w:r>
        <w:t xml:space="preserve">   rever    </w:t>
      </w:r>
      <w:r>
        <w:t xml:space="preserve">   discuter    </w:t>
      </w:r>
      <w:r>
        <w:t xml:space="preserve">   dancer    </w:t>
      </w:r>
      <w:r>
        <w:t xml:space="preserve">   bavarder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quotidien</dc:title>
  <dcterms:created xsi:type="dcterms:W3CDTF">2021-10-11T10:52:57Z</dcterms:created>
  <dcterms:modified xsi:type="dcterms:W3CDTF">2021-10-11T10:52:57Z</dcterms:modified>
</cp:coreProperties>
</file>