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repas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L'orange    </w:t>
      </w:r>
      <w:r>
        <w:t xml:space="preserve">   La tomate    </w:t>
      </w:r>
      <w:r>
        <w:t xml:space="preserve">   L'eau    </w:t>
      </w:r>
      <w:r>
        <w:t xml:space="preserve">   Les chips    </w:t>
      </w:r>
      <w:r>
        <w:t xml:space="preserve">   Le coca    </w:t>
      </w:r>
      <w:r>
        <w:t xml:space="preserve">   Les frites    </w:t>
      </w:r>
      <w:r>
        <w:t xml:space="preserve">   Le the    </w:t>
      </w:r>
      <w:r>
        <w:t xml:space="preserve">   Le cafe    </w:t>
      </w:r>
      <w:r>
        <w:t xml:space="preserve">   Le jus de fruits    </w:t>
      </w:r>
      <w:r>
        <w:t xml:space="preserve">   Le burger    </w:t>
      </w:r>
      <w:r>
        <w:t xml:space="preserve">   La pizza    </w:t>
      </w:r>
      <w:r>
        <w:t xml:space="preserve">   Le lait    </w:t>
      </w:r>
      <w:r>
        <w:t xml:space="preserve">   Le chocolat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repas </dc:title>
  <dcterms:created xsi:type="dcterms:W3CDTF">2021-10-11T10:52:41Z</dcterms:created>
  <dcterms:modified xsi:type="dcterms:W3CDTF">2021-10-11T10:52:41Z</dcterms:modified>
</cp:coreProperties>
</file>