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roi qui venait du bout du monde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le bond de l'ukrainien?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Pourquoi est-ce qu'il est presque mort?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frère s'appelle?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sœur d'sappelle?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type d'accident à causer les ukrainiens de venir?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Qu'est-ce que Oleg doit avoir?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Qu'est-ce que c'est sa nourriture préférée(Oleg)?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 est-ce qu'il allé quant il avais malade?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Qu'est-ce qu'il a reçu d'être en bonne santé?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Qu'est-ce qu'il a besoin de obtenir à l'hôpital pour être meilleur?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le pays où Oleg vienne 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roi qui venait du bout du monde</dc:title>
  <dcterms:created xsi:type="dcterms:W3CDTF">2021-10-11T10:52:07Z</dcterms:created>
  <dcterms:modified xsi:type="dcterms:W3CDTF">2021-10-11T10:52:07Z</dcterms:modified>
</cp:coreProperties>
</file>